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REVENUE MANAGEMENT A PATH TO INCREASED PROFITS</w:t>
      </w:r>
    </w:p>
    <w:p>
      <w:r>
        <w:rPr>
          <w:rFonts w:ascii="宋体" w:hAnsi="宋体" w:eastAsia="宋体"/>
          <w:sz w:val="24"/>
        </w:rPr>
        <w:t>RONALD J.HUEFNER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REVENUE MANAGEMENT A PATH TO INCREASED PROFITS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J.HUEFNER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BUSINESSEXPERT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本书出售、求购地址：https://www.jiaokey.com/book/detail/40716765.html</w:t>
      </w:r>
    </w:p>
    <w:p>
      <w:r>
        <w:t>更多相关图书推荐：https://www.jiaokey.com</w:t>
      </w:r>
    </w:p>
    <w:p>
      <w:r>
        <w:t>RONALD J.HUEFNER 其他作品：https://www.jiaokey.com/tag/RONALD J.HUEFNER.html</w:t>
      </w:r>
    </w:p>
    <w:p>
      <w:r>
        <w:t>BUSINESSEXPERT PRESS 出版图书：https://www.jiaokey.com/tag/BUSINESSEXPERT PRESS.html</w:t>
      </w:r>
    </w:p>
    <w:p>
      <w:r>
        <w:t>关键词搜索：https://www.jiaokey.com/tag/REVENUE MANAGEMENT A PATH TO INCREASED PROFITS.html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