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SAS R:A COMPUTER HANDBOOK FOR ECONOMETRICS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SAS R:A COMPUTER HANDBOOK FOR ECONOMETRICS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本书出售、求购地址：https://www.jiaokey.com/book/detail/40716744.html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关键词搜索：https://www.jiaokey.com/tag/LEARNING SAS R:A COMPUTER HANDBOOK FOR ECONOMETRICS.html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