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E-NOVATION FOR COMPETITIVE ADVANTAGE IN COLLABORATIVE GLOBALIZATION:TECHNOLOGIES FOR EMERGING E-BUSINESS STRATEGIES</w:t>
      </w:r>
    </w:p>
    <w:p>
      <w:r>
        <w:rPr>
          <w:rFonts w:ascii="宋体" w:hAnsi="宋体" w:eastAsia="宋体"/>
          <w:sz w:val="24"/>
        </w:rPr>
        <w:t>HUGH M.PATTINSON  DAVID R.LOW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E-NOVATION FOR COMPETITIVE ADVANTAGE IN COLLABORATIVE GLOBALIZATION:TECHNOLOGIES FOR EMERGING E-BUSINESS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M.PATTINSON  DAVID R.LOW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本书出售、求购地址：https://www.jiaokey.com/book/detail/40716737.html</w:t>
      </w:r>
    </w:p>
    <w:p>
      <w:r>
        <w:t>更多相关图书推荐：https://www.jiaokey.com</w:t>
      </w:r>
    </w:p>
    <w:p>
      <w:r>
        <w:t>HUGH M.PATTINSON  DAVID R.LOW 其他作品：https://www.jiaokey.com/tag/HUGH M.PATTINSON  DAVID R.LOW.html</w:t>
      </w:r>
    </w:p>
    <w:p>
      <w:r>
        <w:t>IGI GLOBAL 出版图书：https://www.jiaokey.com/tag/IGI GLOBAL.html</w:t>
      </w:r>
    </w:p>
    <w:p>
      <w:r>
        <w:t>关键词搜索：https://www.jiaokey.com/tag/E-NOVATION FOR COMPETITIVE ADVANTAGE IN COLLABORATIVE GLOBALIZATION:TECHNOLOGIES FOR EMERGING E-BUSINESS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