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BARE BONES INTRODUCTION TO INTEGRATED MARKETING COMMUNICATION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BARE BONES INTRODUCTION TO INTEGRATED MARKETING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本书出售、求购地址：https://www.jiaokey.com/book/detail/40716731.html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关键词搜索：https://www.jiaokey.com/tag/THE BARE BONES INTRODUCTION TO INTEGRATED MARKETING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