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DISTRIBUTIONS  FOURTH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DISTRIBUTIONS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本书出售、求购地址：https://www.jiaokey.com/book/detail/40716714.html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关键词搜索：https://www.jiaokey.com/tag/STATISTICAL DISTRIBUTIONS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