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EU AGRICULTURAL MARKETS BY AGMEMOD</w:t>
      </w:r>
    </w:p>
    <w:p>
      <w:r>
        <w:rPr>
          <w:rFonts w:ascii="宋体" w:hAnsi="宋体" w:eastAsia="宋体"/>
          <w:sz w:val="24"/>
        </w:rPr>
        <w:t>FREDERIC CHANTREUIL  KEVIN F.HANRAHAN  MYRNA VAN LEEUWEN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EU AGRICULTURAL MARKETS BY AGMEMOD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CHANTREUIL  KEVIN F.HANRAHAN  MYRNA VAN LEEUWEN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本书出售、求购地址：https://www.jiaokey.com/book/detail/40716690.html</w:t>
      </w:r>
    </w:p>
    <w:p>
      <w:r>
        <w:t>更多相关图书推荐：https://www.jiaokey.com</w:t>
      </w:r>
    </w:p>
    <w:p>
      <w:r>
        <w:t>FREDERIC CHANTREUIL  KEVIN F.HANRAHAN  MYRNA VAN LEEUWEN 其他作品：https://www.jiaokey.com/tag/FREDERIC CHANTREUIL  KEVIN F.HANRAHAN  MYRNA VAN LEEUWEN.html</w:t>
      </w:r>
    </w:p>
    <w:p>
      <w:r>
        <w:t>SPRINGER 出版图书：https://www.jiaokey.com/tag/SPRINGER.html</w:t>
      </w:r>
    </w:p>
    <w:p>
      <w:r>
        <w:t>关键词搜索：https://www.jiaokey.com/tag/THE FUTURE OF EU AGRICULTURAL MARKETS BY AGMEMOD.html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