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Improv:Experiential Learning Exercises to Train Employees to Handle Every Situation with Success</w:t>
      </w:r>
    </w:p>
    <w:p>
      <w:r>
        <w:rPr>
          <w:rFonts w:ascii="宋体" w:hAnsi="宋体" w:eastAsia="宋体"/>
          <w:sz w:val="24"/>
        </w:rPr>
        <w:t xml:space="preserve"> 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Improv:Experiential Learning Exercises to Train Employees to Handle Every Situation with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BOOK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本书出售、求购地址：https://www.jiaokey.com/book/detail/40716688.html</w:t>
      </w:r>
    </w:p>
    <w:p>
      <w:r>
        <w:t>更多相关图书推荐：https://www.jiaokey.com</w:t>
      </w:r>
    </w:p>
    <w:p>
      <w:r>
        <w:t xml:space="preserve"> Val 其他作品：https://www.jiaokey.com/tag/ Val.html</w:t>
      </w:r>
    </w:p>
    <w:p>
      <w:r>
        <w:t>MCGRAW HILL BOOK CO 出版图书：https://www.jiaokey.com/tag/MCGRAW HILL BOOK CO.html</w:t>
      </w:r>
    </w:p>
    <w:p>
      <w:r>
        <w:t>关键词搜索：https://www.jiaokey.com/tag/Business Improv:Experiential Learning Exercises to Train Employees to Handle Every Situation with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