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 SEVENTH EDITION</w:t>
      </w:r>
    </w:p>
    <w:p>
      <w:r>
        <w:rPr>
          <w:rFonts w:ascii="宋体" w:hAnsi="宋体" w:eastAsia="宋体"/>
          <w:sz w:val="24"/>
        </w:rPr>
        <w:t>RICHARD A.BREALEY  STEWART C.MYERS 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  STEWART C.MYERS 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本书出售、求购地址：https://www.jiaokey.com/book/detail/40716641.html</w:t>
      </w:r>
    </w:p>
    <w:p>
      <w:r>
        <w:t>更多相关图书推荐：https://www.jiaokey.com</w:t>
      </w:r>
    </w:p>
    <w:p>
      <w:r>
        <w:t>RICHARD A.BREALEY  STEWART C.MYERS  ALAN J.MARCUS 其他作品：https://www.jiaokey.com/tag/RICHARD A.BREALEY  STEWART C.MYERS  ALAN J.MARCUS.html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CORPORATE FINANCE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