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SURVEYS:A GUIDE TO ANALYSIS USING R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SURVEYS:A GUIDE TO ANALYSIS USING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本书出售、求购地址：https://www.jiaokey.com/book/detail/40716607.html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关键词搜索：https://www.jiaokey.com/tag/COMPLEX SURVEYS:A GUIDE TO ANALYSIS USING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