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ECONOMETRIC TIME SERIES 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ECONOMETRIC TIME SERIES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本书出售、求购地址：https://www.jiaokey.com/book/detail/40716602.html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关键词搜索：https://www.jiaokey.com/tag/APPLIED ECONOMETRIC TIME SERIES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