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CATCHING UP</w:t>
      </w:r>
    </w:p>
    <w:p>
      <w:r>
        <w:rPr>
          <w:rFonts w:ascii="宋体" w:hAnsi="宋体" w:eastAsia="宋体"/>
          <w:sz w:val="24"/>
        </w:rPr>
        <w:t>ANDREAS PYKA  MARIA DA GRACA DERENGOWSKI FONSECA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CATCHING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PYKA  MARIA DA GRACA DERENGOWSKI FONSECA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本书出售、求购地址：https://www.jiaokey.com/book/detail/40716584.html</w:t>
      </w:r>
    </w:p>
    <w:p>
      <w:r>
        <w:t>更多相关图书推荐：https://www.jiaokey.com</w:t>
      </w:r>
    </w:p>
    <w:p>
      <w:r>
        <w:t>ANDREAS PYKA  MARIA DA GRACA DERENGOWSKI FONSECA 其他作品：https://www.jiaokey.com/tag/ANDREAS PYKA  MARIA DA GRACA DERENGOWSKI FONSECA.html</w:t>
      </w:r>
    </w:p>
    <w:p>
      <w:r>
        <w:t>SPRINGER 出版图书：https://www.jiaokey.com/tag/SPRINGER.html</w:t>
      </w:r>
    </w:p>
    <w:p>
      <w:r>
        <w:t>关键词搜索：https://www.jiaokey.com/tag/CATCHING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