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 SAVINGS CHALLENGE  POLICY OPTIONS FOR PRODUCTIVITY AND GROWTH</w:t>
      </w:r>
    </w:p>
    <w:p>
      <w:r>
        <w:rPr>
          <w:rFonts w:ascii="宋体" w:hAnsi="宋体" w:eastAsia="宋体"/>
          <w:sz w:val="24"/>
        </w:rPr>
        <w:t>CHARLS E.WALKER  MARK A.BLOOMFIELD AND MARGO THORNING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 SAVINGS CHALLENGE  POLICY OPTIONS FOR PRODUCTIVITY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CHARLS E.WALKER  MARK A.BLOOMFIELD AND MARGO THORNING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本书出售、求购地址：https://www.jiaokey.com/book/detail/40716468.html</w:t>
      </w:r>
    </w:p>
    <w:p>
      <w:r>
        <w:t>更多相关图书推荐：https://www.jiaokey.com</w:t>
      </w:r>
    </w:p>
    <w:p>
      <w:r>
        <w:t>CHARLS E.WALKER  MARK A.BLOOMFIELD AND MARGO THORNING 其他作品：https://www.jiaokey.com/tag/CHARLS E.WALKER  MARK A.BLOOMFIELD AND MARGO THORNING.html</w:t>
      </w:r>
    </w:p>
    <w:p>
      <w:r>
        <w:t>WESTVIEW PRESS 出版图书：https://www.jiaokey.com/tag/WESTVIEW PRESS.html</w:t>
      </w:r>
    </w:p>
    <w:p>
      <w:r>
        <w:t>关键词搜索：https://www.jiaokey.com/tag/THE U.S. SAVINGS CHALLENGE  POLICY OPTIONS FOR PRODUCTIVITY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