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ACTIONS LAW AND PRACTICE  SECOND EDITION  2</w:t>
      </w:r>
    </w:p>
    <w:p>
      <w:r>
        <w:rPr>
          <w:rFonts w:ascii="宋体" w:hAnsi="宋体" w:eastAsia="宋体"/>
          <w:sz w:val="24"/>
        </w:rPr>
        <w:t>MICHAEL A.EIZENGA  MICHAEL J.PEERLESS  CHARLES M.WRIGHT  JOHN E.CALLAGHAN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ACTIONS LAW AND PRACTICE  SECOND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A.EIZENGA  MICHAEL J.PEERLESS  CHARLES M.WRIGHT  JOHN E.CALLAGHAN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本书出售、求购地址：https://www.jiaokey.com/book/detail/40716463.html</w:t>
      </w:r>
    </w:p>
    <w:p>
      <w:r>
        <w:t>更多相关图书推荐：https://www.jiaokey.com</w:t>
      </w:r>
    </w:p>
    <w:p>
      <w:r>
        <w:t>MICHAEL A.EIZENGA  MICHAEL J.PEERLESS  CHARLES M.WRIGHT  JOHN E.CALLAGHAN 其他作品：https://www.jiaokey.com/tag/MICHAEL A.EIZENGA  MICHAEL J.PEERLESS  CHARLES M.WRIGHT  JOHN E.CALLAGHAN.html</w:t>
      </w:r>
    </w:p>
    <w:p>
      <w:r>
        <w:t>LEXISNEXIS 出版图书：https://www.jiaokey.com/tag/LEXISNEXIS.html</w:t>
      </w:r>
    </w:p>
    <w:p>
      <w:r>
        <w:t>关键词搜索：https://www.jiaokey.com/tag/CLASS ACTIONS LAW AND PRACTICE  SECOND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