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ADVOCACY  GUILTY PLEAS  VOLUME 2</w:t>
      </w:r>
    </w:p>
    <w:p>
      <w:r>
        <w:rPr>
          <w:rFonts w:ascii="宋体" w:hAnsi="宋体" w:eastAsia="宋体"/>
          <w:sz w:val="24"/>
        </w:rPr>
        <w:t>DAVID ROSSMAN  ELIZABETH L.INGLEHART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ADVOCACY  GUILTY PLEAS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ROSSMAN  ELIZABETH L.INGLEHART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本书出售、求购地址：https://www.jiaokey.com/book/detail/40716456.html</w:t>
      </w:r>
    </w:p>
    <w:p>
      <w:r>
        <w:t>更多相关图书推荐：https://www.jiaokey.com</w:t>
      </w:r>
    </w:p>
    <w:p>
      <w:r>
        <w:t>DAVID ROSSMAN  ELIZABETH L.INGLEHART 其他作品：https://www.jiaokey.com/tag/DAVID ROSSMAN  ELIZABETH L.INGLEHART.html</w:t>
      </w:r>
    </w:p>
    <w:p>
      <w:r>
        <w:t>LEXISNEXIS 出版图书：https://www.jiaokey.com/tag/LEXISNEXIS.html</w:t>
      </w:r>
    </w:p>
    <w:p>
      <w:r>
        <w:t>关键词搜索：https://www.jiaokey.com/tag/CRIMINAL LAW ADVOCACY  GUILTY PLEAS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