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FOR DUMMIES  3RD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FOR DUMMIES 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本书出售、求购地址：https://www.jiaokey.com/book/detail/40716453.html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关键词搜索：https://www.jiaokey.com/tag/MARKETING FOR DUMMIES 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