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ENCYCLOPEDIA OF MEDIA STUDIES  CONGTENT AND REPRESENTATION  VOLUME III</w:t>
      </w:r>
    </w:p>
    <w:p>
      <w:r>
        <w:rPr>
          <w:rFonts w:ascii="宋体" w:hAnsi="宋体" w:eastAsia="宋体"/>
          <w:sz w:val="24"/>
        </w:rPr>
        <w:t>ANGHARAD N.VALDIVIA  SHARON R.MAZZARELLA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ENCYCLOPEDIA OF MEDIA STUDIES  CONGTENT AND REPRESENTATION 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ANGHARAD N.VALDIVIA  SHARON R.MAZZARELLA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本书出售、求购地址：https://www.jiaokey.com/book/detail/40716433.html</w:t>
      </w:r>
    </w:p>
    <w:p>
      <w:r>
        <w:t>更多相关图书推荐：https://www.jiaokey.com</w:t>
      </w:r>
    </w:p>
    <w:p>
      <w:r>
        <w:t>ANGHARAD N.VALDIVIA  SHARON R.MAZZARELLA 其他作品：https://www.jiaokey.com/tag/ANGHARAD N.VALDIVIA  SHARON R.MAZZARELLA.html</w:t>
      </w:r>
    </w:p>
    <w:p>
      <w:r>
        <w:t>WILEY-BLACKWELL 出版图书：https://www.jiaokey.com/tag/WILEY-BLACKWELL.html</w:t>
      </w:r>
    </w:p>
    <w:p>
      <w:r>
        <w:t>关键词搜索：https://www.jiaokey.com/tag/THE INTERNATIONAL ENCYCLOPEDIA OF MEDIA STUDIES  CONGTENT AND REPRESENTATION 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