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MEDIA STUDIES  MEDIA HISTORY AND THE FOUNDATIONS OF MEDIA STUDIES  VOLUME I</w:t>
      </w:r>
    </w:p>
    <w:p>
      <w:r>
        <w:rPr>
          <w:rFonts w:ascii="宋体" w:hAnsi="宋体" w:eastAsia="宋体"/>
          <w:sz w:val="24"/>
        </w:rPr>
        <w:t>ANGHARAD N.VALDIVIA  JOHN NERONE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MEDIA STUDIES  MEDIA HISTORY AND THE FOUNDATIONS OF MEDIA STUDIES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ANGHARAD N.VALDIVIA  JOHN NERONE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本书出售、求购地址：https://www.jiaokey.com/book/detail/40716431.html</w:t>
      </w:r>
    </w:p>
    <w:p>
      <w:r>
        <w:t>更多相关图书推荐：https://www.jiaokey.com</w:t>
      </w:r>
    </w:p>
    <w:p>
      <w:r>
        <w:t>ANGHARAD N.VALDIVIA  JOHN NERONE 其他作品：https://www.jiaokey.com/tag/ANGHARAD N.VALDIVIA  JOHN NERONE.html</w:t>
      </w:r>
    </w:p>
    <w:p>
      <w:r>
        <w:t>WILEY-BLACKWELL 出版图书：https://www.jiaokey.com/tag/WILEY-BLACKWELL.html</w:t>
      </w:r>
    </w:p>
    <w:p>
      <w:r>
        <w:t>关键词搜索：https://www.jiaokey.com/tag/THE INTERNATIONAL ENCYCLOPEDIA OF MEDIA STUDIES  MEDIA HISTORY AND THE FOUNDATIONS OF MEDIA STUDIES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