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CONSTRUCTION MANAGEMENT  USES OF LINEAR OPTIMIZATION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CONSTRUCTION MANAGEMENT  USES OF LINEAR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本书出售、求购地址：https://www.jiaokey.com/book/detail/40716420.html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&amp; SONS 出版图书：https://www.jiaokey.com/tag/JOHN WILEY &amp; SONS.html</w:t>
      </w:r>
    </w:p>
    <w:p>
      <w:r>
        <w:t>关键词搜索：https://www.jiaokey.com/tag/QUANTITATIVE CONSTRUCTION MANAGEMENT  USES OF LINEAR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