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MOORE＇S FEDERAL PRACTICE  THIRD EDITION  VOLUME 28</w:t>
      </w:r>
    </w:p>
    <w:p>
      <w:r>
        <w:rPr>
          <w:rFonts w:ascii="宋体" w:hAnsi="宋体" w:eastAsia="宋体"/>
          <w:sz w:val="24"/>
        </w:rPr>
        <w:t>DANIEL R.COQUILLETTE  GREGORY P.JOSEPH  SOL SCHREIBER  JEROLD S.SOLOVY  GEORGENE M.VAIRO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MOORE＇S FEDERAL PRACTICE  THIRD EDITION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R.COQUILLETTE  GREGORY P.JOSEPH  SOL SCHREIBER  JEROLD S.SOLOVY  GEORGENE M.VAIRO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本书出售、求购地址：https://www.jiaokey.com/book/detail/40716410.html</w:t>
      </w:r>
    </w:p>
    <w:p>
      <w:r>
        <w:t>更多相关图书推荐：https://www.jiaokey.com</w:t>
      </w:r>
    </w:p>
    <w:p>
      <w:r>
        <w:t>DANIEL R.COQUILLETTE  GREGORY P.JOSEPH  SOL SCHREIBER  JEROLD S.SOLOVY  GEORGENE M.VAIRO 其他作品：https://www.jiaokey.com/tag/DANIEL R.COQUILLETTE  GREGORY P.JOSEPH  SOL SCHREIBER  JEROLD S.SOLOVY  GEORGENE M.VAIRO.html</w:t>
      </w:r>
    </w:p>
    <w:p>
      <w:r>
        <w:t>LEXISNEXIS 出版图书：https://www.jiaokey.com/tag/LEXISNEXIS.html</w:t>
      </w:r>
    </w:p>
    <w:p>
      <w:r>
        <w:t>关键词搜索：https://www.jiaokey.com/tag/MOORE＇S FEDERAL PRACTICE  THIRD EDITION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