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CIVICUS GLOBAL SURVEY OF THE STATE OF CIVIL SOCIETY VOLUME 1 COUNTRY PROFILES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CIVICUS GLOBAL SURVEY OF THE STATE OF CIVIL SOCIETY VOLUME 1 COUNTRY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本书出售、求购地址：https://www.jiaokey.com/book/detail/40716369.html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关键词搜索：https://www.jiaokey.com/tag/CIVICUS GLOBAL SURVEY OF THE STATE OF CIVIL SOCIETY VOLUME 1 COUNTRY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