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ON FOREIGN EXCHANGE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ON FOREIGN EXCHANGE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关键词搜索：https://www.jiaokey.com/tag/OPTIONS ON FOREIGN EXCHANGE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