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 Graham Was a Quant:Raising the IQ of the Intelligent Investor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 Graham Was a Quant:Raising the IQ of the Intelligent Investor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关键词搜索：https://www.jiaokey.com/tag/Ben Graham Was a Quant:Raising the IQ of the Intelligent Investor.html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