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FOR INVESTMENT COMMITTEE MEMBERS: HOW TO MAKE PRUDENT INVESTMENTS FOR YOUR ORGANIZATION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FOR INVESTMENT COMMITTEE MEMBERS: HOW TO MAKE PRUDENT INVESTMENTS FOR YOUR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本书出售、求购地址：https://www.jiaokey.com/book/detail/40716297.html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关键词搜索：https://www.jiaokey.com/tag/THE HANDBOOK FOR INVESTMENT COMMITTEE MEMBERS: HOW TO MAKE PRUDENT INVESTMENTS FOR YOUR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