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assembly line:gender dynamics of subcontracted work in a global economy</w:t>
      </w:r>
    </w:p>
    <w:p>
      <w:r>
        <w:rPr>
          <w:rFonts w:ascii="宋体" w:hAnsi="宋体" w:eastAsia="宋体"/>
          <w:sz w:val="24"/>
        </w:rPr>
        <w:t>edited by Radhika Balakrishnan.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assembly line:gender dynamics of subcontracted work in a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Radhika Balakrishnan.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本书出售、求购地址：https://www.jiaokey.com/book/detail/40716291.html</w:t>
      </w:r>
    </w:p>
    <w:p>
      <w:r>
        <w:t>更多相关图书推荐：https://www.jiaokey.com</w:t>
      </w:r>
    </w:p>
    <w:p>
      <w:r>
        <w:t>edited by Radhika Balakrishnan. 其他作品：https://www.jiaokey.com/tag/edited by Radhika Balakrishnan..html</w:t>
      </w:r>
    </w:p>
    <w:p>
      <w:r>
        <w:t>Kumarian Press 出版图书：https://www.jiaokey.com/tag/Kumarian Press.html</w:t>
      </w:r>
    </w:p>
    <w:p>
      <w:r>
        <w:t>关键词搜索：https://www.jiaokey.com/tag/The hidden assembly line:gender dynamics of subcontracted work in a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