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SHORT-TERM TRADING WITH PRICE PATTERNS:A SYSTEMATIC METHODOLOGY FOR THE DEVELOPMENT</w:t>
      </w:r>
    </w:p>
    <w:p>
      <w:r>
        <w:rPr>
          <w:rFonts w:ascii="宋体" w:hAnsi="宋体" w:eastAsia="宋体"/>
          <w:sz w:val="24"/>
        </w:rPr>
        <w:t>MICHAEL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SHORT-TERM TRADING WITH PRICE PATTERNS:A SYSTEMATIC METHODOLOGY FOR THE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TRADERS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本书出售、求购地址：https://www.jiaokey.com/book/detail/40716288.html</w:t>
      </w:r>
    </w:p>
    <w:p>
      <w:r>
        <w:t>更多相关图书推荐：https://www.jiaokey.com</w:t>
      </w:r>
    </w:p>
    <w:p>
      <w:r>
        <w:t>MICHAEL HARRIS 其他作品：https://www.jiaokey.com/tag/MICHAEL HARRIS.html</w:t>
      </w:r>
    </w:p>
    <w:p>
      <w:r>
        <w:t>TRADERS PRESS 出版图书：https://www.jiaokey.com/tag/TRADERS PRESS.html</w:t>
      </w:r>
    </w:p>
    <w:p>
      <w:r>
        <w:t>关键词搜索：https://www.jiaokey.com/tag/SHORT-TERM TRADING WITH PRICE PATTERNS:A SYSTEMATIC METHODOLOGY FOR THE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