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NGOs and labor unions:terms of engagement</w:t>
      </w:r>
    </w:p>
    <w:p>
      <w:r>
        <w:rPr>
          <w:rFonts w:ascii="宋体" w:hAnsi="宋体" w:eastAsia="宋体"/>
          <w:sz w:val="24"/>
        </w:rPr>
        <w:t>edited by Deborah Eade and Alan Leather.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NGOs and labor unions:terms of engagement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Deborah Eade and Alan Leather.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Kumarian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本书出售、求购地址：https://www.jiaokey.com/book/detail/40716260.html</w:t>
      </w:r>
    </w:p>
    <w:p>
      <w:r>
        <w:t>更多相关图书推荐：https://www.jiaokey.com</w:t>
      </w:r>
    </w:p>
    <w:p>
      <w:r>
        <w:t>edited by Deborah Eade and Alan Leather. 其他作品：https://www.jiaokey.com/tag/edited by Deborah Eade and Alan Leather..html</w:t>
      </w:r>
    </w:p>
    <w:p>
      <w:r>
        <w:t>Kumarian Press 出版图书：https://www.jiaokey.com/tag/Kumarian Press.html</w:t>
      </w:r>
    </w:p>
    <w:p>
      <w:r>
        <w:t>关键词搜索：https://www.jiaokey.com/tag/Development NGOs and labor unions:terms of engagement.html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