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Globalization Paradox:Democracy and the Future of the World Economy</w:t>
      </w:r>
    </w:p>
    <w:p>
      <w:r>
        <w:rPr>
          <w:rFonts w:ascii="宋体" w:hAnsi="宋体" w:eastAsia="宋体"/>
          <w:sz w:val="24"/>
        </w:rPr>
        <w:t>W. W. 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Globalization Paradox:Democracy and the Future of 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W. 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本书出售、求购地址：https://www.jiaokey.com/book/detail/40716221.html</w:t>
      </w:r>
    </w:p>
    <w:p>
      <w:r>
        <w:t>更多相关图书推荐：https://www.jiaokey.com</w:t>
      </w:r>
    </w:p>
    <w:p>
      <w:r>
        <w:t>W. W. Norton &amp; Company 其他作品：https://www.jiaokey.com/tag/W. W. Norton &amp; Company.html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Globalization Paradox:Democracy and the Future of 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