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APPLICATIONS USING EXCEL ADD-IN DEVELOPMENT IN C/C++  SECOND EDITION OF EXCEL ADD-IN DEVELOPMENT IN C/C++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APPLICATIONS USING EXCEL ADD-IN DEVELOPMENT IN C/C++  SECOND EDITION OF EXCEL ADD-IN DEVELOPMENT IN C/C++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本书出售、求购地址：https://www.jiaokey.com/book/detail/40716177.html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关键词搜索：https://www.jiaokey.com/tag/FINANCIAL APPLICATIONS USING EXCEL ADD-IN DEVELOPMENT IN C/C++  SECOND EDITION OF EXCEL ADD-IN DEVELOPMENT IN C/C++.html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