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ORCHESTRATING SUPPLY CHAIN OPPORTUNITIES:ACHIEVING STRETCH GOALS EFFICIENTLY</w:t>
      </w:r>
    </w:p>
    <w:p>
      <w:r>
        <w:rPr>
          <w:rFonts w:ascii="宋体" w:hAnsi="宋体" w:eastAsia="宋体"/>
          <w:sz w:val="24"/>
        </w:rPr>
        <w:t>ANANTH IYER  ALEX ZELIKOVSKY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ORCHESTRATING SUPPLY CHAIN OPPORTUNITIES:ACHIEVING STRETCH GOALS EFFICIENTLY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ANANTH IYER  ALEX ZELIKOVSKY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BUSINESSEXPERT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本书出售、求购地址：https://www.jiaokey.com/book/detail/40716116.html</w:t>
      </w:r>
    </w:p>
    <w:p>
      <w:r>
        <w:t>更多相关图书推荐：https://www.jiaokey.com</w:t>
      </w:r>
    </w:p>
    <w:p>
      <w:r>
        <w:t>ANANTH IYER  ALEX ZELIKOVSKY 其他作品：https://www.jiaokey.com/tag/ANANTH IYER  ALEX ZELIKOVSKY.html</w:t>
      </w:r>
    </w:p>
    <w:p>
      <w:r>
        <w:t>BUSINESSEXPERT PRESS 出版图书：https://www.jiaokey.com/tag/BUSINESSEXPERT PRESS.html</w:t>
      </w:r>
    </w:p>
    <w:p>
      <w:r>
        <w:t>关键词搜索：https://www.jiaokey.com/tag/ORCHESTRATING SUPPLY CHAIN OPPORTUNITIES:ACHIEVING STRETCH GOALS EFFICIENTLY.html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