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OPTIMIZING AND ASSESSING INFORMATION TECHNOLOGY  IMPROVING BUSINESS PROJECT EXECUTION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OPTIMIZING AND ASSESSING INFORMATION TECHNOLOGY  IMPROVING BUSINESS PROJECT EXECUTION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关键词搜索：https://www.jiaokey.com/tag/OPTIMIZING AND ASSESSING INFORMATION TECHNOLOGY  IMPROVING BUSINESS PROJECT EXECUTION.html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