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Valuation Workbook:Step-by-Step Exercises and Tests to Help You Master Financial Valuation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Valuation Workbook:Step-by-Step Exercises and Tests to Help You Master Financial 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本书出售、求购地址：https://www.jiaokey.com/book/detail/40716112.html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Limited 出版图书：https://www.jiaokey.com/tag/ Limited.html</w:t>
      </w:r>
    </w:p>
    <w:p>
      <w:r>
        <w:t>关键词搜索：https://www.jiaokey.com/tag/Financial Valuation Workbook:Step-by-Step Exercises and Tests to Help You Master Financial 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