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EMERGING THEMES IN INFORMATION SYSTEMS AND ORGANIZATION STUDIES</w:t>
      </w:r>
    </w:p>
    <w:p>
      <w:r>
        <w:rPr>
          <w:rFonts w:ascii="宋体" w:hAnsi="宋体" w:eastAsia="宋体"/>
          <w:sz w:val="24"/>
        </w:rPr>
        <w:t>ANDREA CARUGATI  CECILIA ROSSIGNOLI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EMERGING THEMES IN INFORMATION SYSTEMS AND ORGANIZATION STUDIES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ANDREA CARUGATI  CECILIA ROSSIGNOLI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PHYSICA-VERLAG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本书出售、求购地址：https://www.jiaokey.com/book/detail/40716102.html</w:t>
      </w:r>
    </w:p>
    <w:p>
      <w:r>
        <w:t>更多相关图书推荐：https://www.jiaokey.com</w:t>
      </w:r>
    </w:p>
    <w:p>
      <w:r>
        <w:t>ANDREA CARUGATI  CECILIA ROSSIGNOLI 其他作品：https://www.jiaokey.com/tag/ANDREA CARUGATI  CECILIA ROSSIGNOLI.html</w:t>
      </w:r>
    </w:p>
    <w:p>
      <w:r>
        <w:t>PHYSICA-VERLAG 出版图书：https://www.jiaokey.com/tag/PHYSICA-VERLAG.html</w:t>
      </w:r>
    </w:p>
    <w:p>
      <w:r>
        <w:t>关键词搜索：https://www.jiaokey.com/tag/EMERGING THEMES IN INFORMATION SYSTEMS AND ORGANIZATION STUDIES.html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