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URBAN REGENERATION MANAGEMENT:INTERNATIONAL PERSPECTIVES</w:t>
      </w:r>
    </w:p>
    <w:p>
      <w:r>
        <w:rPr>
          <w:rFonts w:ascii="宋体" w:hAnsi="宋体" w:eastAsia="宋体"/>
          <w:sz w:val="24"/>
        </w:rPr>
        <w:t>JOHN DIAMOND  JOYCE LIDDLE  ALAN SOUTHERN  PHILIP OSEI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URBAN REGENERATION MANAGEMENT:INTERNATIONAL PERSPECTIVES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DIAMOND  JOYCE LIDDLE  ALAN SOUTHERN  PHILIP OSEI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本书出售、求购地址：https://www.jiaokey.com/book/detail/40716086.html</w:t>
      </w:r>
    </w:p>
    <w:p>
      <w:r>
        <w:t>更多相关图书推荐：https://www.jiaokey.com</w:t>
      </w:r>
    </w:p>
    <w:p>
      <w:r>
        <w:t>JOHN DIAMOND  JOYCE LIDDLE  ALAN SOUTHERN  PHILIP OSEI 其他作品：https://www.jiaokey.com/tag/JOHN DIAMOND  JOYCE LIDDLE  ALAN SOUTHERN  PHILIP OSEI.html</w:t>
      </w:r>
    </w:p>
    <w:p>
      <w:r>
        <w:t>ROUTLEDGE 出版图书：https://www.jiaokey.com/tag/ROUTLEDGE.html</w:t>
      </w:r>
    </w:p>
    <w:p>
      <w:r>
        <w:t>关键词搜索：https://www.jiaokey.com/tag/URBAN REGENERATION MANAGEMENT:INTERNATIONAL PERSPECTIVES.html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