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FINANCING FACILITY FOR LOW-CARBON DEVELOPMENT</w:t>
      </w:r>
    </w:p>
    <w:p>
      <w:r>
        <w:rPr>
          <w:rFonts w:ascii="宋体" w:hAnsi="宋体" w:eastAsia="宋体"/>
          <w:sz w:val="24"/>
        </w:rPr>
        <w:t>CHRISTOPHE DE GOUVELLO  IVAN ZELENKO  PHILIPPE AMBROSI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FINANCING FACILITY FOR LOW-CARBON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DE GOUVELLO  IVAN ZELENKO  PHILIPPE AMBROSI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本书出售、求购地址：https://www.jiaokey.com/book/detail/40716084.html</w:t>
      </w:r>
    </w:p>
    <w:p>
      <w:r>
        <w:t>更多相关图书推荐：https://www.jiaokey.com</w:t>
      </w:r>
    </w:p>
    <w:p>
      <w:r>
        <w:t>CHRISTOPHE DE GOUVELLO  IVAN ZELENKO  PHILIPPE AMBROSI 其他作品：https://www.jiaokey.com/tag/CHRISTOPHE DE GOUVELLO  IVAN ZELENKO  PHILIPPE AMBROSI.html</w:t>
      </w:r>
    </w:p>
    <w:p>
      <w:r>
        <w:t>THE WORLD BANK 出版图书：https://www.jiaokey.com/tag/THE WORLD BANK.html</w:t>
      </w:r>
    </w:p>
    <w:p>
      <w:r>
        <w:t>关键词搜索：https://www.jiaokey.com/tag/A FINANCING FACILITY FOR LOW-CARBON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