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VULNERABILITY IN DEVELOPING COUNTRIES:NEW ANALYTICAL APPROACHES</w:t>
      </w:r>
    </w:p>
    <w:p>
      <w:r>
        <w:rPr>
          <w:rFonts w:ascii="宋体" w:hAnsi="宋体" w:eastAsia="宋体"/>
          <w:sz w:val="24"/>
        </w:rPr>
        <w:t>WIM NAUDE  AMELIA U.SANTOS-PAULINO  MARK MCGILLIVRAY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VULNERABILITY IN DEVELOPING COUNTRIES:NEW ANALYTICAL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WIM NAUDE  AMELIA U.SANTOS-PAULINO  MARK MCGILLIVRAY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本书出售、求购地址：https://www.jiaokey.com/book/detail/40716083.html</w:t>
      </w:r>
    </w:p>
    <w:p>
      <w:r>
        <w:t>更多相关图书推荐：https://www.jiaokey.com</w:t>
      </w:r>
    </w:p>
    <w:p>
      <w:r>
        <w:t>WIM NAUDE  AMELIA U.SANTOS-PAULINO  MARK MCGILLIVRAY 其他作品：https://www.jiaokey.com/tag/WIM NAUDE  AMELIA U.SANTOS-PAULINO  MARK MCGILLIVRAY.html</w:t>
      </w:r>
    </w:p>
    <w:p>
      <w:r>
        <w:t>ROUTLEDGE 出版图书：https://www.jiaokey.com/tag/ROUTLEDGE.html</w:t>
      </w:r>
    </w:p>
    <w:p>
      <w:r>
        <w:t>关键词搜索：https://www.jiaokey.com/tag/MEASURING VULNERABILITY IN DEVELOPING COUNTRIES:NEW ANALYTICAL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