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inhibition in drug discovery and development</w:t>
      </w:r>
    </w:p>
    <w:p>
      <w:r>
        <w:rPr>
          <w:rFonts w:ascii="宋体" w:hAnsi="宋体" w:eastAsia="宋体"/>
          <w:sz w:val="24"/>
        </w:rPr>
        <w:t>chuang lu and albert p.li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inhibition in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chuang lu and albert p.li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本书出售、求购地址：https://www.jiaokey.com/book/detail/40716067.html</w:t>
      </w:r>
    </w:p>
    <w:p>
      <w:r>
        <w:t>更多相关图书推荐：https://www.jiaokey.com</w:t>
      </w:r>
    </w:p>
    <w:p>
      <w:r>
        <w:t>chuang lu and albert p.li 其他作品：https://www.jiaokey.com/tag/chuang lu and albert p.li.html</w:t>
      </w:r>
    </w:p>
    <w:p>
      <w:r>
        <w:t>a john wiley &amp; sons 出版图书：https://www.jiaokey.com/tag/a john wiley &amp; sons.html</w:t>
      </w:r>
    </w:p>
    <w:p>
      <w:r>
        <w:t>关键词搜索：https://www.jiaokey.com/tag/enzyme inhibition in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