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enzymes volume XX mechanisns of catalysis third edition</w:t>
      </w:r>
    </w:p>
    <w:p>
      <w:r>
        <w:rPr>
          <w:rFonts w:ascii="宋体" w:hAnsi="宋体" w:eastAsia="宋体"/>
          <w:sz w:val="24"/>
        </w:rPr>
        <w:t>ed. by David S. Sigman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enzymes volume XX mechanisns of catalysis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David S. Sigman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本书出售、求购地址：https://www.jiaokey.com/book/detail/40716065.html</w:t>
      </w:r>
    </w:p>
    <w:p>
      <w:r>
        <w:t>更多相关图书推荐：https://www.jiaokey.com</w:t>
      </w:r>
    </w:p>
    <w:p>
      <w:r>
        <w:t>ed. by David S. Sigman 其他作品：https://www.jiaokey.com/tag/ed. by David S. Sigman.html</w:t>
      </w:r>
    </w:p>
    <w:p>
      <w:r>
        <w:t>Academic Press 出版图书：https://www.jiaokey.com/tag/Academic Press.html</w:t>
      </w:r>
    </w:p>
    <w:p>
      <w:r>
        <w:t>关键词搜索：https://www.jiaokey.com/tag/The enzymes volume XX mechanisns of catalysis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