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Volme 75 protein evolution</w:t>
      </w:r>
    </w:p>
    <w:p>
      <w:r>
        <w:rPr>
          <w:rFonts w:ascii="宋体" w:hAnsi="宋体" w:eastAsia="宋体"/>
          <w:sz w:val="24"/>
        </w:rPr>
        <w:t>f.f.nord and eric j.toone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Volme 75 protein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 and eric j.toone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本书出售、求购地址：https://www.jiaokey.com/book/detail/40716049.html</w:t>
      </w:r>
    </w:p>
    <w:p>
      <w:r>
        <w:t>更多相关图书推荐：https://www.jiaokey.com</w:t>
      </w:r>
    </w:p>
    <w:p>
      <w:r>
        <w:t>f.f.nord and eric j.toone 其他作品：https://www.jiaokey.com/tag/f.f.nord and eric j.toone.html</w:t>
      </w:r>
    </w:p>
    <w:p>
      <w:r>
        <w:t>Wiley 出版图书：https://www.jiaokey.com/tag/Wiley.html</w:t>
      </w:r>
    </w:p>
    <w:p>
      <w:r>
        <w:t>关键词搜索：https://www.jiaokey.com/tag/Advances in enzymology and related areas of molecular biology Volme 75 protein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