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 polymerases discovery characterization and functions in cellular D+B99NA transactions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 polymerases discovery characterization and functions in cellular D+B99NA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本书出售、求购地址：https://www.jiaokey.com/book/detail/40716011.html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关键词搜索：https://www.jiaokey.com/tag/DNA polymerases discovery characterization and functions in cellular D+B99NA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