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biosynthesis of branched chain amino acids v.2</w:t>
      </w:r>
    </w:p>
    <w:p>
      <w:r>
        <w:rPr>
          <w:rFonts w:ascii="宋体" w:hAnsi="宋体" w:eastAsia="宋体"/>
          <w:sz w:val="24"/>
        </w:rPr>
        <w:t>z.barak and d.m.chipman and j.v.schloss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biosynthesis of branched chain amino acids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z.barak and d.m.chipman and j.v.schloss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balaban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本书出售、求购地址：https://www.jiaokey.com/book/detail/40715994.html</w:t>
      </w:r>
    </w:p>
    <w:p>
      <w:r>
        <w:t>更多相关图书推荐：https://www.jiaokey.com</w:t>
      </w:r>
    </w:p>
    <w:p>
      <w:r>
        <w:t>z.barak and d.m.chipman and j.v.schloss 其他作品：https://www.jiaokey.com/tag/z.barak and d.m.chipman and j.v.schloss.html</w:t>
      </w:r>
    </w:p>
    <w:p>
      <w:r>
        <w:t>balaban publishers 出版图书：https://www.jiaokey.com/tag/balaban publishers.html</w:t>
      </w:r>
    </w:p>
    <w:p>
      <w:r>
        <w:t>关键词搜索：https://www.jiaokey.com/tag/biosynthesis of branched chain amino acids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