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nucleic acids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nucleic acids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本书出售、求购地址：https://www.jiaokey.com/book/detail/40715988.html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biochemistry of the nucleic acids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