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international workshop on gluten 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international workshop on gluten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本书出售、求购地址：https://www.jiaokey.com/book/detail/40715952.html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关键词搜索：https://www.jiaokey.com/tag/Proceedings of the 3rd international workshop on gluten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