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Immunobiology of proteins &amp; peptides VI:immunomodulators human immunodeficiency virus</w:t>
      </w:r>
    </w:p>
    <w:p>
      <w:r>
        <w:rPr>
          <w:rFonts w:ascii="宋体" w:hAnsi="宋体" w:eastAsia="宋体"/>
          <w:sz w:val="24"/>
        </w:rPr>
        <w:t>ed. by M. Zouhair Atassi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Immunobiology of proteins &amp; peptides VI:immunomodulators human immunodeficiency virus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M. Zouhair Atassi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本书出售、求购地址：https://www.jiaokey.com/book/detail/40715949.html</w:t>
      </w:r>
    </w:p>
    <w:p>
      <w:r>
        <w:t>更多相关图书推荐：https://www.jiaokey.com</w:t>
      </w:r>
    </w:p>
    <w:p>
      <w:r>
        <w:t>ed. by M. Zouhair Atassi 其他作品：https://www.jiaokey.com/tag/ed. by M. Zouhair Atassi.html</w:t>
      </w:r>
    </w:p>
    <w:p>
      <w:r>
        <w:t>Plenum Press 出版图书：https://www.jiaokey.com/tag/Plenum Press.html</w:t>
      </w:r>
    </w:p>
    <w:p>
      <w:r>
        <w:t>关键词搜索：https://www.jiaokey.com/tag/Immunobiology of proteins &amp; peptides VI:immunomodulators human immunodeficiency virus.html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