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biogenesis and protein targeting  (volume 22)</w:t>
      </w:r>
    </w:p>
    <w:p>
      <w:r>
        <w:rPr>
          <w:rFonts w:ascii="宋体" w:hAnsi="宋体" w:eastAsia="宋体"/>
          <w:sz w:val="24"/>
        </w:rPr>
        <w:t>ed. by Walter Neupert and Roland Lill.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biogenesis and protein targeting  (volume 22)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Walter Neupert and Roland Lill.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本书出售、求购地址：https://www.jiaokey.com/book/detail/40715935.html</w:t>
      </w:r>
    </w:p>
    <w:p>
      <w:r>
        <w:t>更多相关图书推荐：https://www.jiaokey.com</w:t>
      </w:r>
    </w:p>
    <w:p>
      <w:r>
        <w:t>ed. by Walter Neupert and Roland Lill. 其他作品：https://www.jiaokey.com/tag/ed. by Walter Neupert and Roland Lill..html</w:t>
      </w:r>
    </w:p>
    <w:p>
      <w:r>
        <w:t>Elsevier 出版图书：https://www.jiaokey.com/tag/Elsevier.html</w:t>
      </w:r>
    </w:p>
    <w:p>
      <w:r>
        <w:t>关键词搜索：https://www.jiaokey.com/tag/Membrane biogenesis and protein targeting  (volume 22).html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