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AND ELECTRONIC ENGINEERING SERIES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AND ELECTRONIC ENGINEERING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本书出售、求购地址：https://www.jiaokey.com/book/detail/40715925.html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关键词搜索：https://www.jiaokey.com/tag/ELECTRICAL AND ELECTRONIC ENGINEERING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