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1980 ANTENNAS AND PROPAGATION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1980 ANTENNAS AND PROPAGATION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本书出售、求购地址：https://www.jiaokey.com/book/detail/40715836.html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关键词搜索：https://www.jiaokey.com/tag/IEEE 1980 ANTENNAS AND PROPAGATION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