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GOSPEL ACCORDING TO JUDAS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GOSPEL ACCORDING TO JUDAS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本书出售、求购地址：https://www.jiaokey.com/book/detail/40715816.html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GOSPEL ACCORDING TO JUDAS.html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