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AN ENGLISH OPIUM-EATER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AN ENGLISH OPIUM-EATER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本书出售、求购地址：https://www.jiaokey.com/book/detail/40715813.html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关键词搜索：https://www.jiaokey.com/tag/CONFESSIONS OF AN ENGLISH OPIUM-EATER.html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