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MOHICANS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MOHICANS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本书出售、求购地址：https://www.jiaokey.com/book/detail/40715809.html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关键词搜索：https://www.jiaokey.com/tag/THE LAST OF THE MOHICANS.html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