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FOURTH EDITION FIFTH SUPPLEMENTARY SERIES VOLUME TWENTY-ONE PART THREE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FOURTH EDITION FIFTH SUPPLEMENTARY SERIES VOLUME TWENTY-ONE PART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本书出售、求购地址：https://www.jiaokey.com/book/detail/40715790.html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SPRINGER-VERLAG 出版图书：https://www.jiaokey.com/tag/SPRINGER-VERLAG.html</w:t>
      </w:r>
    </w:p>
    <w:p>
      <w:r>
        <w:t>关键词搜索：https://www.jiaokey.com/tag/BEILSTEIN HANDBOOK OF ORGANIC CHEMISTRY FOURTH EDITION FIFTH SUPPLEMENTARY SERIES VOLUME TWENTY-ONE PART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